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sz w:val="52"/>
        </w:rPr>
        <w:t>INVOICE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>
              <w:rPr>
                <w:b/>
              </w:rPr>
              <w:t>[Your Business Name]</w:t>
            </w:r>
            <w:r>
              <w:br/>
              <w:t>[Street Address]</w:t>
              <w:br/>
              <w:t>[City, State ZIP]</w:t>
              <w:br/>
              <w:t>[Phone] | [Email]</w:t>
              <w:br/>
              <w:t>[Website]</w:t>
            </w:r>
          </w:p>
        </w:tc>
        <w:tc>
          <w:tcPr>
            <w:tcW w:type="dxa" w:w="4968"/>
          </w:tcPr>
          <w:p>
            <w:pPr>
              <w:jc w:val="right"/>
            </w:pPr>
            <w:r>
              <w:rPr>
                <w:b/>
              </w:rPr>
              <w:t xml:space="preserve">Invoice #: </w:t>
            </w:r>
            <w:r>
              <w:t>[0001]</w:t>
            </w:r>
            <w:r>
              <w:rPr>
                <w:b/>
              </w:rPr>
              <w:br/>
              <w:t xml:space="preserve">Date: </w:t>
            </w:r>
            <w:r>
              <w:t>[MM/DD/YYYY]</w:t>
            </w:r>
            <w:r>
              <w:rPr>
                <w:b/>
              </w:rPr>
              <w:br/>
              <w:t xml:space="preserve">Due: </w:t>
            </w:r>
            <w:r>
              <w:t>[Due Date (e.g., Net 15)]</w:t>
            </w:r>
            <w:r>
              <w:rPr>
                <w:b/>
              </w:rPr>
              <w:br/>
              <w:t xml:space="preserve">PO/Ref: </w:t>
            </w:r>
            <w:r>
              <w:t>[Optional]</w:t>
            </w:r>
          </w:p>
        </w:tc>
      </w:tr>
      <w:tr>
        <w:tc>
          <w:tcPr>
            <w:tcW w:type="dxa" w:w="4968"/>
          </w:tcPr>
          <w:p>
            <w:r>
              <w:rPr>
                <w:b/>
              </w:rPr>
              <w:t>Bill To</w:t>
            </w:r>
            <w:r>
              <w:br/>
              <w:t>[Client Company]</w:t>
            </w:r>
            <w:r>
              <w:br/>
              <w:t>[Billing Contact]</w:t>
            </w:r>
            <w:r>
              <w:br/>
              <w:t>[Street Address]</w:t>
            </w:r>
            <w:r>
              <w:br/>
              <w:t>[City, State ZIP]</w:t>
            </w:r>
          </w:p>
        </w:tc>
        <w:tc>
          <w:tcPr>
            <w:tcW w:type="dxa" w:w="4968"/>
          </w:tcPr>
          <w:p>
            <w:pPr>
              <w:jc w:val="right"/>
            </w:pPr>
            <w:r>
              <w:rPr>
                <w:b/>
              </w:rPr>
              <w:t xml:space="preserve">Terms: </w:t>
            </w:r>
            <w:r>
              <w:t>[Deposit/Milestones | Net 15/30 | 2/10 Net 30]</w:t>
            </w:r>
            <w:r>
              <w:rPr>
                <w:b/>
              </w:rPr>
              <w:br/>
              <w:t xml:space="preserve">Tax ID: </w:t>
            </w:r>
            <w:r>
              <w:t>[EIN (optional on invoice)]</w:t>
            </w:r>
            <w:r>
              <w:rPr>
                <w:b/>
              </w:rPr>
              <w:br/>
              <w:t xml:space="preserve">Remit To: </w:t>
            </w:r>
            <w:r>
              <w:t>[ACH/Wire/Card Link]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87"/>
        <w:gridCol w:w="1987"/>
        <w:gridCol w:w="1987"/>
        <w:gridCol w:w="1987"/>
        <w:gridCol w:w="1987"/>
      </w:tblGrid>
      <w:tr>
        <w:tc>
          <w:tcPr>
            <w:tcW w:type="dxa" w:w="1987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1987"/>
          </w:tcPr>
          <w:p>
            <w:r>
              <w:rPr>
                <w:b/>
              </w:rPr>
              <w:t>Qty/Hours</w:t>
            </w:r>
          </w:p>
        </w:tc>
        <w:tc>
          <w:tcPr>
            <w:tcW w:type="dxa" w:w="1987"/>
          </w:tcPr>
          <w:p>
            <w:r>
              <w:rPr>
                <w:b/>
              </w:rPr>
              <w:t>Rate</w:t>
            </w:r>
          </w:p>
        </w:tc>
        <w:tc>
          <w:tcPr>
            <w:tcW w:type="dxa" w:w="1987"/>
          </w:tcPr>
          <w:p>
            <w:r>
              <w:rPr>
                <w:b/>
              </w:rPr>
              <w:t>Tax</w:t>
            </w:r>
          </w:p>
        </w:tc>
        <w:tc>
          <w:tcPr>
            <w:tcW w:type="dxa" w:w="1987"/>
          </w:tcPr>
          <w:p>
            <w:r>
              <w:rPr>
                <w:b/>
              </w:rPr>
              <w:t>Amount</w:t>
            </w:r>
          </w:p>
        </w:tc>
      </w:tr>
      <w:tr>
        <w:tc>
          <w:tcPr>
            <w:tcW w:type="dxa" w:w="1987"/>
          </w:tcPr>
          <w:p>
            <w:r>
              <w:t>[Milestone / Service description]</w:t>
            </w:r>
          </w:p>
        </w:tc>
        <w:tc>
          <w:tcPr>
            <w:tcW w:type="dxa" w:w="1987"/>
          </w:tcPr>
          <w:p>
            <w:r>
              <w:t>[1]</w:t>
            </w:r>
          </w:p>
        </w:tc>
        <w:tc>
          <w:tcPr>
            <w:tcW w:type="dxa" w:w="1987"/>
          </w:tcPr>
          <w:p>
            <w:r>
              <w:t>[$0.00]</w:t>
            </w:r>
          </w:p>
        </w:tc>
        <w:tc>
          <w:tcPr>
            <w:tcW w:type="dxa" w:w="1987"/>
          </w:tcPr>
          <w:p>
            <w:r>
              <w:t>[$0.00]</w:t>
            </w:r>
          </w:p>
        </w:tc>
        <w:tc>
          <w:tcPr>
            <w:tcW w:type="dxa" w:w="1987"/>
          </w:tcPr>
          <w:p>
            <w:r>
              <w:t>[$0.00]</w:t>
            </w:r>
          </w:p>
        </w:tc>
      </w:tr>
      <w:tr>
        <w:tc>
          <w:tcPr>
            <w:tcW w:type="dxa" w:w="1987"/>
          </w:tcPr>
          <w:p>
            <w:r>
              <w:t>[Milestone / Service description]</w:t>
            </w:r>
          </w:p>
        </w:tc>
        <w:tc>
          <w:tcPr>
            <w:tcW w:type="dxa" w:w="1987"/>
          </w:tcPr>
          <w:p>
            <w:r>
              <w:t>[1]</w:t>
            </w:r>
          </w:p>
        </w:tc>
        <w:tc>
          <w:tcPr>
            <w:tcW w:type="dxa" w:w="1987"/>
          </w:tcPr>
          <w:p>
            <w:r>
              <w:t>[$0.00]</w:t>
            </w:r>
          </w:p>
        </w:tc>
        <w:tc>
          <w:tcPr>
            <w:tcW w:type="dxa" w:w="1987"/>
          </w:tcPr>
          <w:p>
            <w:r>
              <w:t>[$0.00]</w:t>
            </w:r>
          </w:p>
        </w:tc>
        <w:tc>
          <w:tcPr>
            <w:tcW w:type="dxa" w:w="1987"/>
          </w:tcPr>
          <w:p>
            <w:r>
              <w:t>[$0.00]</w:t>
            </w:r>
          </w:p>
        </w:tc>
      </w:tr>
      <w:tr>
        <w:tc>
          <w:tcPr>
            <w:tcW w:type="dxa" w:w="1987"/>
          </w:tcPr>
          <w:p>
            <w:r>
              <w:t>[Milestone / Service description]</w:t>
            </w:r>
          </w:p>
        </w:tc>
        <w:tc>
          <w:tcPr>
            <w:tcW w:type="dxa" w:w="1987"/>
          </w:tcPr>
          <w:p>
            <w:r>
              <w:t>[1]</w:t>
            </w:r>
          </w:p>
        </w:tc>
        <w:tc>
          <w:tcPr>
            <w:tcW w:type="dxa" w:w="1987"/>
          </w:tcPr>
          <w:p>
            <w:r>
              <w:t>[$0.00]</w:t>
            </w:r>
          </w:p>
        </w:tc>
        <w:tc>
          <w:tcPr>
            <w:tcW w:type="dxa" w:w="1987"/>
          </w:tcPr>
          <w:p>
            <w:r>
              <w:t>[$0.00]</w:t>
            </w:r>
          </w:p>
        </w:tc>
        <w:tc>
          <w:tcPr>
            <w:tcW w:type="dxa" w:w="1987"/>
          </w:tcPr>
          <w:p>
            <w:r>
              <w:t>[$0.00]</w:t>
            </w:r>
          </w:p>
        </w:tc>
      </w:tr>
      <w:tr>
        <w:tc>
          <w:tcPr>
            <w:tcW w:type="dxa" w:w="1987"/>
          </w:tcPr>
          <w:p>
            <w:r>
              <w:t>[Milestone / Service description]</w:t>
            </w:r>
          </w:p>
        </w:tc>
        <w:tc>
          <w:tcPr>
            <w:tcW w:type="dxa" w:w="1987"/>
          </w:tcPr>
          <w:p>
            <w:r>
              <w:t>[1]</w:t>
            </w:r>
          </w:p>
        </w:tc>
        <w:tc>
          <w:tcPr>
            <w:tcW w:type="dxa" w:w="1987"/>
          </w:tcPr>
          <w:p>
            <w:r>
              <w:t>[$0.00]</w:t>
            </w:r>
          </w:p>
        </w:tc>
        <w:tc>
          <w:tcPr>
            <w:tcW w:type="dxa" w:w="1987"/>
          </w:tcPr>
          <w:p>
            <w:r>
              <w:t>[$0.00]</w:t>
            </w:r>
          </w:p>
        </w:tc>
        <w:tc>
          <w:tcPr>
            <w:tcW w:type="dxa" w:w="1987"/>
          </w:tcPr>
          <w:p>
            <w:r>
              <w:t>[$0.00]</w:t>
            </w:r>
          </w:p>
        </w:tc>
      </w:tr>
      <w:tr>
        <w:tc>
          <w:tcPr>
            <w:tcW w:type="dxa" w:w="1987"/>
          </w:tcPr>
          <w:p>
            <w:r>
              <w:t>[Milestone / Service description]</w:t>
            </w:r>
          </w:p>
        </w:tc>
        <w:tc>
          <w:tcPr>
            <w:tcW w:type="dxa" w:w="1987"/>
          </w:tcPr>
          <w:p>
            <w:r>
              <w:t>[1]</w:t>
            </w:r>
          </w:p>
        </w:tc>
        <w:tc>
          <w:tcPr>
            <w:tcW w:type="dxa" w:w="1987"/>
          </w:tcPr>
          <w:p>
            <w:r>
              <w:t>[$0.00]</w:t>
            </w:r>
          </w:p>
        </w:tc>
        <w:tc>
          <w:tcPr>
            <w:tcW w:type="dxa" w:w="1987"/>
          </w:tcPr>
          <w:p>
            <w:r>
              <w:t>[$0.00]</w:t>
            </w:r>
          </w:p>
        </w:tc>
        <w:tc>
          <w:tcPr>
            <w:tcW w:type="dxa" w:w="1987"/>
          </w:tcPr>
          <w:p>
            <w:r>
              <w:t>[$0.00]</w:t>
            </w:r>
          </w:p>
        </w:tc>
      </w:tr>
    </w:tbl>
    <w:p/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>
              <w:rPr>
                <w:b/>
              </w:rPr>
              <w:t>Subtotal:</w:t>
            </w:r>
          </w:p>
        </w:tc>
        <w:tc>
          <w:tcPr>
            <w:tcW w:type="dxa" w:w="4968"/>
          </w:tcPr>
          <w:p>
            <w:r>
              <w:t>[$0.00]</w:t>
            </w:r>
          </w:p>
        </w:tc>
      </w:tr>
      <w:tr>
        <w:tc>
          <w:tcPr>
            <w:tcW w:type="dxa" w:w="4968"/>
          </w:tcPr>
          <w:p>
            <w:r>
              <w:rPr>
                <w:b/>
              </w:rPr>
              <w:t>Tax:</w:t>
            </w:r>
          </w:p>
        </w:tc>
        <w:tc>
          <w:tcPr>
            <w:tcW w:type="dxa" w:w="4968"/>
          </w:tcPr>
          <w:p>
            <w:r>
              <w:t>[$0.00]</w:t>
            </w:r>
          </w:p>
        </w:tc>
      </w:tr>
      <w:tr>
        <w:tc>
          <w:tcPr>
            <w:tcW w:type="dxa" w:w="4968"/>
          </w:tcPr>
          <w:p>
            <w:r>
              <w:rPr>
                <w:b/>
              </w:rPr>
              <w:t>Discount / Credit:</w:t>
            </w:r>
          </w:p>
        </w:tc>
        <w:tc>
          <w:tcPr>
            <w:tcW w:type="dxa" w:w="4968"/>
          </w:tcPr>
          <w:p>
            <w:r>
              <w:t>[$0.00]</w:t>
            </w:r>
          </w:p>
        </w:tc>
      </w:tr>
      <w:tr>
        <w:tc>
          <w:tcPr>
            <w:tcW w:type="dxa" w:w="4968"/>
          </w:tcPr>
          <w:p>
            <w:r>
              <w:rPr>
                <w:b/>
              </w:rPr>
              <w:t>Total Due:</w:t>
            </w:r>
          </w:p>
        </w:tc>
        <w:tc>
          <w:tcPr>
            <w:tcW w:type="dxa" w:w="4968"/>
          </w:tcPr>
          <w:p>
            <w:r>
              <w:rPr>
                <w:b/>
              </w:rPr>
              <w:t>[$0.00]</w:t>
            </w:r>
          </w:p>
        </w:tc>
      </w:tr>
    </w:tbl>
    <w:p/>
    <w:p>
      <w:r>
        <w:rPr>
          <w:b/>
        </w:rPr>
        <w:t>Notes / Payment Instructions</w:t>
      </w:r>
    </w:p>
    <w:p>
      <w:r>
        <w:t>• ACH: Routing [#######]  Account [########]  Bank [Name]</w:t>
      </w:r>
    </w:p>
    <w:p>
      <w:r>
        <w:t>• Wire: Routing [#######]  Account [########]  Reference [Invoice #]</w:t>
      </w:r>
    </w:p>
    <w:p>
      <w:r>
        <w:t>• Card: [Secure payment link]</w:t>
      </w:r>
    </w:p>
    <w:p>
      <w:r>
        <w:t>If paying by check, make payable to [Your Business Name].</w:t>
      </w:r>
    </w:p>
    <w:p>
      <w:r>
        <w:rPr>
          <w:b/>
        </w:rPr>
        <w:br/>
        <w:t>Terms &amp; Policies</w:t>
      </w:r>
    </w:p>
    <w:p>
      <w:r>
        <w:t>• Late fee: [e.g., $25 flat after 5 days late] or [1%/month where allowed].</w:t>
      </w:r>
    </w:p>
    <w:p>
      <w:r>
        <w:t>• Early pay discount (optional): [e.g., 2/10 Net 30].</w:t>
      </w:r>
    </w:p>
    <w:p>
      <w:r>
        <w:t>• Disputes: Please notify billing within [5] business days.</w:t>
      </w:r>
    </w:p>
    <w:p>
      <w:r>
        <w:t>• Delivery and acceptance per SOW dated [MM/DD/YYYY].</w:t>
      </w:r>
    </w:p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